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6"/>
        </w:rPr>
        <w:t>[FULL NAME]</w:t>
      </w:r>
    </w:p>
    <w:p>
      <w:r>
        <w:rPr>
          <w:sz w:val="20"/>
        </w:rPr>
        <w:t>[TARGET ROLE] • [CITY]</w:t>
      </w:r>
    </w:p>
    <w:p>
      <w:r>
        <w:rPr>
          <w:sz w:val="20"/>
        </w:rPr>
        <w:t>[EMAIL] • [PHONE] • [GITHUB] • [LINKEDIN] • [PORTFOLIO]</w:t>
      </w:r>
    </w:p>
    <w:p/>
    <w:p>
      <w:r>
        <w:rPr>
          <w:b/>
          <w:sz w:val="20"/>
        </w:rPr>
        <w:t>SUMMARY</w:t>
      </w:r>
    </w:p>
    <w:p>
      <w:r>
        <w:rPr>
          <w:sz w:val="20"/>
        </w:rPr>
        <w:t>[2–3 lines: stack + years + scale + best achievement.]</w:t>
      </w:r>
    </w:p>
    <w:p>
      <w:r>
        <w:rPr>
          <w:b/>
          <w:sz w:val="20"/>
        </w:rPr>
        <w:t>TECH STACK</w:t>
      </w:r>
    </w:p>
    <w:p>
      <w:r>
        <w:rPr>
          <w:sz w:val="20"/>
        </w:rPr>
        <w:t>Languages: [ ]  |  Frameworks: [ ]  |  Cloud: [ ]  |  Data: [ ]  |  Testing: [ ]</w:t>
      </w:r>
    </w:p>
    <w:p>
      <w:r>
        <w:rPr>
          <w:b/>
          <w:sz w:val="20"/>
        </w:rPr>
        <w:t>EXPERIENCE</w:t>
      </w:r>
    </w:p>
    <w:p>
      <w:r>
        <w:rPr>
          <w:b/>
          <w:sz w:val="20"/>
        </w:rPr>
        <w:t>[JOB TITLE] — [COMPANY]</w:t>
      </w:r>
      <w:r>
        <w:rPr>
          <w:sz w:val="20"/>
        </w:rPr>
        <w:t xml:space="preserve">  |  [MMM YYYY – Present]</w:t>
      </w:r>
    </w:p>
    <w:p>
      <w:pPr>
        <w:pStyle w:val="ListBullet"/>
      </w:pPr>
      <w:r>
        <w:rPr>
          <w:sz w:val="20"/>
        </w:rPr>
        <w:t>[Built/optimized X; improved latency/cost by Y%]</w:t>
      </w:r>
    </w:p>
    <w:p>
      <w:pPr>
        <w:pStyle w:val="ListBullet"/>
      </w:pPr>
      <w:r>
        <w:rPr>
          <w:sz w:val="20"/>
        </w:rPr>
        <w:t>[Designed/owned service A; handled B requests/day; SLO C%]</w:t>
      </w:r>
    </w:p>
    <w:p>
      <w:pPr>
        <w:pStyle w:val="ListBullet"/>
      </w:pPr>
      <w:r>
        <w:rPr>
          <w:sz w:val="20"/>
        </w:rPr>
        <w:t>[Implemented CI/CD or testing; reduced incidents by D%]</w:t>
      </w:r>
    </w:p>
    <w:p>
      <w:r>
        <w:rPr>
          <w:b/>
          <w:sz w:val="20"/>
        </w:rPr>
        <w:t>SELECTED PROJECTS</w:t>
      </w:r>
    </w:p>
    <w:p>
      <w:pPr>
        <w:pStyle w:val="ListBullet"/>
      </w:pPr>
      <w:r>
        <w:rPr>
          <w:sz w:val="20"/>
        </w:rPr>
        <w:t>[Project Name] — [1 line: what it does + stack + metric]</w:t>
      </w:r>
    </w:p>
    <w:p>
      <w:pPr>
        <w:pStyle w:val="ListBullet"/>
      </w:pPr>
      <w:r>
        <w:rPr>
          <w:sz w:val="20"/>
        </w:rPr>
        <w:t>[Project Name] — [1 line: what it does + stack + metric]</w:t>
      </w:r>
    </w:p>
    <w:p>
      <w:r>
        <w:rPr>
          <w:b/>
          <w:sz w:val="20"/>
        </w:rPr>
        <w:t>EDUCATION &amp; CERTIFICATIONS</w:t>
      </w:r>
    </w:p>
    <w:p>
      <w:r>
        <w:rPr>
          <w:sz w:val="20"/>
        </w:rPr>
        <w:t>[DEGREE], [UNIVERSITY] — [YEAR]  |  [CERT] • [CERT]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