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6"/>
        </w:rPr>
        <w:t>[FULL NAME]</w:t>
      </w:r>
    </w:p>
    <w:p>
      <w:r>
        <w:rPr>
          <w:sz w:val="20"/>
        </w:rPr>
        <w:t>[TARGET ROLE] • [CITY]</w:t>
      </w:r>
    </w:p>
    <w:p>
      <w:r>
        <w:rPr>
          <w:sz w:val="20"/>
        </w:rPr>
        <w:t>[EMAIL] • [PHONE] • [LINKEDIN] • [PORTFOLIO]</w:t>
      </w:r>
    </w:p>
    <w:p/>
    <w:p>
      <w:r>
        <w:rPr>
          <w:b/>
          <w:sz w:val="20"/>
        </w:rPr>
        <w:t>KEY HIGHLIGHTS</w:t>
      </w:r>
    </w:p>
    <w:p>
      <w:pPr>
        <w:pStyle w:val="ListBullet"/>
      </w:pPr>
      <w:r>
        <w:rPr>
          <w:sz w:val="20"/>
        </w:rPr>
        <w:t>[Highlight: 1-line achievement with metric]</w:t>
      </w:r>
    </w:p>
    <w:p>
      <w:pPr>
        <w:pStyle w:val="ListBullet"/>
      </w:pPr>
      <w:r>
        <w:rPr>
          <w:sz w:val="20"/>
        </w:rPr>
        <w:t>[Highlight: 1-line achievement with metric]</w:t>
      </w:r>
    </w:p>
    <w:p>
      <w:pPr>
        <w:pStyle w:val="ListBullet"/>
      </w:pPr>
      <w:r>
        <w:rPr>
          <w:sz w:val="20"/>
        </w:rPr>
        <w:t>[Highlight: 1-line achievement with metric]</w:t>
      </w:r>
    </w:p>
    <w:p>
      <w:r>
        <w:rPr>
          <w:b/>
          <w:sz w:val="20"/>
        </w:rPr>
        <w:t>SKILLS</w:t>
      </w:r>
    </w:p>
    <w:p>
      <w:r>
        <w:rPr>
          <w:sz w:val="20"/>
        </w:rPr>
        <w:t>Tools: [Tool 1], [Tool 2], [Tool 3]  |  Methods: [Method 1], [Method 2]  |  Domains: [Domain 1], [Domain 2]</w:t>
      </w:r>
    </w:p>
    <w:p>
      <w:r>
        <w:rPr>
          <w:b/>
          <w:sz w:val="20"/>
        </w:rPr>
        <w:t>EXPERIENCE</w:t>
      </w:r>
    </w:p>
    <w:p>
      <w:r>
        <w:rPr>
          <w:b/>
          <w:sz w:val="20"/>
        </w:rPr>
        <w:t>[JOB TITLE] — [COMPANY]</w:t>
      </w:r>
      <w:r>
        <w:rPr>
          <w:sz w:val="20"/>
        </w:rPr>
        <w:t xml:space="preserve">  |  [MMM YYYY – Present]</w:t>
      </w:r>
    </w:p>
    <w:p>
      <w:pPr>
        <w:pStyle w:val="ListBullet"/>
      </w:pPr>
      <w:r>
        <w:rPr>
          <w:sz w:val="20"/>
        </w:rPr>
        <w:t>[Action + tool + result metric]</w:t>
      </w:r>
    </w:p>
    <w:p>
      <w:pPr>
        <w:pStyle w:val="ListBullet"/>
      </w:pPr>
      <w:r>
        <w:rPr>
          <w:sz w:val="20"/>
        </w:rPr>
        <w:t>[Action + stakeholders + outcome]</w:t>
      </w:r>
    </w:p>
    <w:p>
      <w:pPr>
        <w:pStyle w:val="ListBullet"/>
      </w:pPr>
      <w:r>
        <w:rPr>
          <w:sz w:val="20"/>
        </w:rPr>
        <w:t>[Action + quality/compliance + result]</w:t>
      </w:r>
    </w:p>
    <w:p>
      <w:r>
        <w:rPr>
          <w:b/>
          <w:sz w:val="20"/>
        </w:rPr>
        <w:t>[JOB TITLE] — [COMPANY]</w:t>
      </w:r>
      <w:r>
        <w:rPr>
          <w:sz w:val="20"/>
        </w:rPr>
        <w:t xml:space="preserve">  |  [MMM YYYY – MMM YYYY]</w:t>
      </w:r>
    </w:p>
    <w:p>
      <w:pPr>
        <w:pStyle w:val="ListBullet"/>
      </w:pPr>
      <w:r>
        <w:rPr>
          <w:sz w:val="20"/>
        </w:rPr>
        <w:t>[Action + result]</w:t>
      </w:r>
    </w:p>
    <w:p>
      <w:pPr>
        <w:pStyle w:val="ListBullet"/>
      </w:pPr>
      <w:r>
        <w:rPr>
          <w:sz w:val="20"/>
        </w:rPr>
        <w:t>[Action + result]</w:t>
      </w:r>
    </w:p>
    <w:p>
      <w:r>
        <w:rPr>
          <w:b/>
          <w:sz w:val="20"/>
        </w:rPr>
        <w:t>EDUCATION</w:t>
      </w:r>
    </w:p>
    <w:p>
      <w:r>
        <w:rPr>
          <w:sz w:val="20"/>
        </w:rPr>
        <w:t>[DEGREE], [UNIVERSITY] — [YEAR]</w:t>
      </w:r>
    </w:p>
    <w:p>
      <w:r>
        <w:rPr>
          <w:b/>
          <w:sz w:val="20"/>
        </w:rPr>
        <w:t>EXTRAS (OPTIONAL)</w:t>
      </w:r>
    </w:p>
    <w:p>
      <w:r>
        <w:rPr>
          <w:sz w:val="20"/>
        </w:rPr>
        <w:t>Projects: [Project] • Volunteering: [Org/Role] • Languages: [Language]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