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[FULL NAME]</w:t>
      </w:r>
    </w:p>
    <w:p>
      <w:r>
        <w:rPr>
          <w:sz w:val="20"/>
        </w:rPr>
        <w:t>[TARGET ROLE] • [CITY, COUNTRY]</w:t>
      </w:r>
    </w:p>
    <w:p>
      <w:r>
        <w:rPr>
          <w:sz w:val="20"/>
        </w:rPr>
        <w:t>[PHONE] • [EMAIL] • [LINKEDIN] • [PORTFOLIO/GITHUB]</w:t>
      </w:r>
    </w:p>
    <w:p/>
    <w:p>
      <w:r>
        <w:rPr>
          <w:b/>
          <w:sz w:val="20"/>
        </w:rPr>
        <w:t>PROFESSIONAL SUMMARY</w:t>
      </w:r>
    </w:p>
    <w:p>
      <w:r>
        <w:rPr>
          <w:sz w:val="20"/>
        </w:rPr>
        <w:t>[2–3 lines: years of experience + niche + measurable impact + what role you want.]</w:t>
      </w:r>
    </w:p>
    <w:p>
      <w:r>
        <w:rPr>
          <w:b/>
          <w:sz w:val="20"/>
        </w:rPr>
        <w:t>CORE SKILLS</w:t>
      </w:r>
    </w:p>
    <w:p>
      <w:r>
        <w:rPr>
          <w:sz w:val="20"/>
        </w:rPr>
        <w:t>[Skill 1] • [Skill 2] • [Skill 3] • [Skill 4] • [Skill 5] • [Skill 6] • [Skill 7] • [Skill 8]</w:t>
      </w:r>
    </w:p>
    <w:p>
      <w:r>
        <w:rPr>
          <w:b/>
          <w:sz w:val="20"/>
        </w:rPr>
        <w:t>EXPERIENCE</w:t>
      </w:r>
    </w:p>
    <w:p>
      <w:r>
        <w:rPr>
          <w:b/>
          <w:sz w:val="20"/>
        </w:rPr>
        <w:t>[JOB TITLE] — [COMPANY]</w:t>
      </w:r>
      <w:r>
        <w:rPr>
          <w:sz w:val="20"/>
        </w:rPr>
        <w:t xml:space="preserve">  |  [MMM YYYY – MMM YYYY]</w:t>
      </w:r>
    </w:p>
    <w:p>
      <w:pPr>
        <w:pStyle w:val="ListBullet"/>
      </w:pPr>
      <w:r>
        <w:rPr>
          <w:sz w:val="20"/>
        </w:rPr>
        <w:t>[Impact bullet: Did X using Y, resulting in Z%/£/time saved]</w:t>
      </w:r>
    </w:p>
    <w:p>
      <w:pPr>
        <w:pStyle w:val="ListBullet"/>
      </w:pPr>
      <w:r>
        <w:rPr>
          <w:sz w:val="20"/>
        </w:rPr>
        <w:t>[Impact bullet: Owned/led A; improved B by C]</w:t>
      </w:r>
    </w:p>
    <w:p>
      <w:pPr>
        <w:pStyle w:val="ListBullet"/>
      </w:pPr>
      <w:r>
        <w:rPr>
          <w:sz w:val="20"/>
        </w:rPr>
        <w:t>[Impact bullet: Collaborated with D; delivered E in F weeks]</w:t>
      </w:r>
    </w:p>
    <w:p>
      <w:r>
        <w:rPr>
          <w:b/>
          <w:sz w:val="20"/>
        </w:rPr>
        <w:t>[JOB TITLE] — [COMPANY]</w:t>
      </w:r>
      <w:r>
        <w:rPr>
          <w:sz w:val="20"/>
        </w:rPr>
        <w:t xml:space="preserve">  |  [MMM YYYY – MMM YYYY]</w:t>
      </w:r>
    </w:p>
    <w:p>
      <w:pPr>
        <w:pStyle w:val="ListBullet"/>
      </w:pPr>
      <w:r>
        <w:rPr>
          <w:sz w:val="20"/>
        </w:rPr>
        <w:t>[Impact bullet]</w:t>
      </w:r>
    </w:p>
    <w:p>
      <w:pPr>
        <w:pStyle w:val="ListBullet"/>
      </w:pPr>
      <w:r>
        <w:rPr>
          <w:sz w:val="20"/>
        </w:rPr>
        <w:t>[Impact bullet]</w:t>
      </w:r>
    </w:p>
    <w:p>
      <w:r>
        <w:rPr>
          <w:b/>
          <w:sz w:val="20"/>
        </w:rPr>
        <w:t>EDUCATION</w:t>
      </w:r>
    </w:p>
    <w:p>
      <w:r>
        <w:rPr>
          <w:sz w:val="20"/>
        </w:rPr>
        <w:t>[DEGREE], [UNIVERSITY] — [YEAR]</w:t>
      </w:r>
    </w:p>
    <w:p>
      <w:r>
        <w:rPr>
          <w:b/>
          <w:sz w:val="20"/>
        </w:rPr>
        <w:t>CERTIFICATIONS (OPTIONAL)</w:t>
      </w:r>
    </w:p>
    <w:p>
      <w:r>
        <w:rPr>
          <w:sz w:val="20"/>
        </w:rPr>
        <w:t>[CERT] • [CERT] • [CERT]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